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2381"/>
        <w:gridCol w:w="2381"/>
        <w:gridCol w:w="2381"/>
        <w:gridCol w:w="2381"/>
      </w:tblGrid>
      <w:tr>
        <w:trPr>
          <w:trHeight w:val="2381" w:hRule="exact"/>
        </w:trPr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81" w:hRule="exact"/>
        </w:trPr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81" w:hRule="exact"/>
        </w:trPr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81" w:hRule="exact"/>
        </w:trPr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81" w:hRule="exact"/>
        </w:trPr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81" w:hRule="exact"/>
        </w:trPr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276" w:right="1191" w:bottom="1276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BK-2042  •  42×42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