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6690"/>
      </w:tblGrid>
      <w:tr>
        <w:trPr>
          <w:trHeight w:val="2324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446" w:right="2608" w:bottom="1446" w:left="26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BK-2041  •  118×41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