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684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842" w:right="1488" w:bottom="842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BK-2040  •  52.5×29.7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