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21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2105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052" w:right="1984" w:bottom="1052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BK-2037  •  70×37.125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