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551"/>
        <w:gridCol w:w="2551"/>
        <w:gridCol w:w="2551"/>
        <w:gridCol w:w="2551"/>
      </w:tblGrid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765" w:right="850" w:bottom="765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BK-2036  •  45×30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