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600"/>
        <w:gridCol w:w="3600"/>
        <w:gridCol w:w="3600"/>
      </w:tblGrid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99" w:right="553" w:bottom="499" w:left="5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BK-2033  •  63.5×25.4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