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977"/>
        <w:gridCol w:w="2977"/>
        <w:gridCol w:w="2977"/>
      </w:tblGrid>
      <w:tr>
        <w:trPr>
          <w:trHeight w:val="19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1488" w:bottom="482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BK-2032  •  52.5×35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