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154"/>
        <w:gridCol w:w="2154"/>
        <w:gridCol w:w="2154"/>
        <w:gridCol w:w="2154"/>
        <w:gridCol w:w="2154"/>
      </w:tblGrid>
      <w:tr>
        <w:trPr>
          <w:trHeight w:val="2494" w:hRule="exact"/>
        </w:trPr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94" w:hRule="exact"/>
        </w:trPr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94" w:hRule="exact"/>
        </w:trPr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94" w:hRule="exact"/>
        </w:trPr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94" w:hRule="exact"/>
        </w:trPr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94" w:hRule="exact"/>
        </w:trPr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5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935" w:right="567" w:bottom="93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BK-2030  •  38×44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