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1488" w:bottom="1446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BK-2028  •  52.5×41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