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969"/>
        <w:gridCol w:w="3969"/>
      </w:tblGrid>
      <w:tr>
        <w:trPr>
          <w:trHeight w:val="181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1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1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1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1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1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1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1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162" w:right="1984" w:bottom="1162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BK-2027  •  70×32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