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1417" w:hRule="exact"/>
        </w:trPr>
        <w:tc>
          <w:tcPr>
            <w:tcW w:type="dxa" w:w="232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2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2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2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17" w:hRule="exact"/>
        </w:trPr>
        <w:tc>
          <w:tcPr>
            <w:tcW w:type="dxa" w:w="232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2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2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2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17" w:hRule="exact"/>
        </w:trPr>
        <w:tc>
          <w:tcPr>
            <w:tcW w:type="dxa" w:w="232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2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2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2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17" w:hRule="exact"/>
        </w:trPr>
        <w:tc>
          <w:tcPr>
            <w:tcW w:type="dxa" w:w="232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2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2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2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17" w:hRule="exact"/>
        </w:trPr>
        <w:tc>
          <w:tcPr>
            <w:tcW w:type="dxa" w:w="232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2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2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2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17" w:hRule="exact"/>
        </w:trPr>
        <w:tc>
          <w:tcPr>
            <w:tcW w:type="dxa" w:w="232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2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2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2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17" w:hRule="exact"/>
        </w:trPr>
        <w:tc>
          <w:tcPr>
            <w:tcW w:type="dxa" w:w="232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2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2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2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17" w:hRule="exact"/>
        </w:trPr>
        <w:tc>
          <w:tcPr>
            <w:tcW w:type="dxa" w:w="232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2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2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2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17" w:hRule="exact"/>
        </w:trPr>
        <w:tc>
          <w:tcPr>
            <w:tcW w:type="dxa" w:w="232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2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2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2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17" w:hRule="exact"/>
        </w:trPr>
        <w:tc>
          <w:tcPr>
            <w:tcW w:type="dxa" w:w="232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2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2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2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417" w:hRule="exact"/>
        </w:trPr>
        <w:tc>
          <w:tcPr>
            <w:tcW w:type="dxa" w:w="232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2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2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324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624" w:right="1304" w:bottom="62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BK-2025  •  41×25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