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629"/>
        <w:gridCol w:w="3629"/>
        <w:gridCol w:w="3629"/>
      </w:tblGrid>
      <w:tr>
        <w:trPr>
          <w:trHeight w:val="1928" w:hRule="exact"/>
        </w:trPr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28" w:hRule="exact"/>
        </w:trPr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09" w:right="510" w:bottom="709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BK-2024  •  64×34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