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2835"/>
        <w:gridCol w:w="2835"/>
        <w:gridCol w:w="2835"/>
        <w:gridCol w:w="2835"/>
      </w:tblGrid>
      <w:tr>
        <w:trPr>
          <w:trHeight w:val="1247" w:hRule="exact"/>
        </w:trPr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47" w:hRule="exact"/>
        </w:trPr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47" w:hRule="exact"/>
        </w:trPr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47" w:hRule="exact"/>
        </w:trPr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47" w:hRule="exact"/>
        </w:trPr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47" w:hRule="exact"/>
        </w:trPr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47" w:hRule="exact"/>
        </w:trPr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47" w:hRule="exact"/>
        </w:trPr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47" w:hRule="exact"/>
        </w:trPr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47" w:hRule="exact"/>
        </w:trPr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47" w:hRule="exact"/>
        </w:trPr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47" w:hRule="exact"/>
        </w:trPr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83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935" w:right="283" w:bottom="935" w:left="28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BK-2022  •  50×22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