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600"/>
        <w:gridCol w:w="3600"/>
        <w:gridCol w:w="3600"/>
      </w:tblGrid>
      <w:tr>
        <w:trPr>
          <w:trHeight w:val="216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6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6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6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6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6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60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859" w:right="553" w:bottom="859" w:left="5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BK-2021  •  63.5×38.1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