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474"/>
        <w:gridCol w:w="1474"/>
        <w:gridCol w:w="1474"/>
        <w:gridCol w:w="1474"/>
        <w:gridCol w:w="1474"/>
        <w:gridCol w:w="1474"/>
        <w:gridCol w:w="1474"/>
      </w:tblGrid>
      <w:tr>
        <w:trPr>
          <w:trHeight w:val="5386" w:hRule="exact"/>
        </w:trPr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386" w:hRule="exact"/>
        </w:trPr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7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3033" w:right="794" w:bottom="3033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BK-2020  •  26×95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