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00"/>
        <w:gridCol w:w="3600"/>
        <w:gridCol w:w="3600"/>
      </w:tblGrid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642" w:hRule="exact"/>
        </w:trPr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0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93" w:right="553" w:bottom="493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BK-2018  •  63.5×46.6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