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19"/>
        <w:gridCol w:w="5619"/>
      </w:tblGrid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09" w:right="334" w:bottom="709" w:left="3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BK-2016  •  99.1×34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