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551"/>
        <w:gridCol w:w="2551"/>
        <w:gridCol w:w="2551"/>
        <w:gridCol w:w="2551"/>
      </w:tblGrid>
      <w:tr>
        <w:trPr>
          <w:trHeight w:val="255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65" w:right="850" w:bottom="765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BK-2015  •  45×45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