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19"/>
        <w:gridCol w:w="5619"/>
      </w:tblGrid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60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59" w:right="334" w:bottom="859" w:left="3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BK-2014  •  99.1×38.1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