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600"/>
        <w:gridCol w:w="3600"/>
        <w:gridCol w:w="3600"/>
      </w:tblGrid>
      <w:tr>
        <w:trPr>
          <w:trHeight w:val="4082" w:hRule="exact"/>
        </w:trPr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082" w:hRule="exact"/>
        </w:trPr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082" w:hRule="exact"/>
        </w:trPr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2296" w:right="553" w:bottom="2296" w:left="55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BK-2012  •  63.5×72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