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5619"/>
        <w:gridCol w:w="5619"/>
      </w:tblGrid>
      <w:tr>
        <w:trPr>
          <w:trHeight w:val="3231" w:hRule="exact"/>
        </w:trPr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231" w:hRule="exact"/>
        </w:trPr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231" w:hRule="exact"/>
        </w:trPr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231" w:hRule="exact"/>
        </w:trPr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1956" w:right="334" w:bottom="1956" w:left="3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BK-2010  •  99.1×57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