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5619"/>
        <w:gridCol w:w="5619"/>
      </w:tblGrid>
      <w:tr>
        <w:trPr>
          <w:trHeight w:val="3838" w:hRule="exact"/>
        </w:trPr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838" w:hRule="exact"/>
        </w:trPr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838" w:hRule="exact"/>
        </w:trPr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838" w:hRule="exact"/>
        </w:trPr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743" w:right="334" w:bottom="743" w:left="3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BK-2008  •  99.1×67.7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