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1340"/>
      </w:tblGrid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098" w:hRule="exact"/>
        </w:trPr>
        <w:tc>
          <w:tcPr>
            <w:tcW w:type="dxa" w:w="1133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77" w:right="283" w:bottom="1077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BK-2007  •  200×37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