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619"/>
        <w:gridCol w:w="5619"/>
      </w:tblGrid>
      <w:tr>
        <w:trPr>
          <w:trHeight w:val="527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27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278" w:hRule="exact"/>
        </w:trPr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561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02" w:right="334" w:bottom="502" w:left="3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BK-2006  •  99.1×93.1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