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788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88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39" w:right="334" w:bottom="539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BK-2004  •  99.1×139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