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561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613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806" w:right="0" w:bottom="2806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BK-2003  •  210×99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