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1316"/>
      </w:tblGrid>
      <w:tr>
        <w:trPr>
          <w:trHeight w:val="8135" w:hRule="exact"/>
        </w:trPr>
        <w:tc>
          <w:tcPr>
            <w:tcW w:type="dxa" w:w="1131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351" w:right="295" w:bottom="4351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BK-2002  •  199.6×143.5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