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rPr>
          <w:trHeight w:val="1417" w:hRule="exact"/>
        </w:trPr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17" w:hRule="exact"/>
        </w:trPr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17" w:hRule="exact"/>
        </w:trPr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17" w:hRule="exact"/>
        </w:trPr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17" w:hRule="exact"/>
        </w:trPr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17" w:hRule="exact"/>
        </w:trPr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17" w:hRule="exact"/>
        </w:trPr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17" w:hRule="exact"/>
        </w:trPr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17" w:hRule="exact"/>
        </w:trPr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17" w:hRule="exact"/>
        </w:trPr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17" w:hRule="exact"/>
        </w:trPr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96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624" w:right="652" w:bottom="624" w:left="6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17×25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