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2608" w:hRule="exact"/>
        </w:trPr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08" w:hRule="exact"/>
        </w:trPr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283" w:bottom="595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10×46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